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书名：乌蒙彝族指路书  汉彝对照</w:t>
      </w:r>
    </w:p>
    <w:p>
      <w:r>
        <w:t>作者：文成端主编；昭通市少数民族古籍整理出版规划办公室译</w:t>
      </w:r>
    </w:p>
    <w:p>
      <w:r>
        <w:t>出版社：昆明：云南民族出版社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乌蒙彝族指路书  汉彝对照 评论地址：https://www.jiaokey.com/book/detail/12886788.html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