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建设的布置、建设地区的工程准备与福利设施</w:t>
      </w:r>
    </w:p>
    <w:p>
      <w:r>
        <w:rPr>
          <w:rFonts w:ascii="宋体" w:hAnsi="宋体" w:eastAsia="宋体"/>
          <w:sz w:val="24"/>
        </w:rPr>
        <w:t>（苏）卡敏斯基著；常连贵译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建设的布置、建设地区的工程准备与福利设施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（苏）卡敏斯基著；常连贵译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本书出售、求购地址：https://www.jiaokey.com/book/detail/12887446.html</w:t>
      </w:r>
    </w:p>
    <w:p>
      <w:r>
        <w:t>更多相关图书推荐：https://www.jiaokey.com</w:t>
      </w:r>
    </w:p>
    <w:p>
      <w:r>
        <w:t>（苏）卡敏斯基著；常连贵译 其他作品：https://www.jiaokey.com/tag/（苏）卡敏斯基著；常连贵译.html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关键词搜索：https://www.jiaokey.com/tag/建设的布置、建设地区的工程准备与福利设施.html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