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关于各设计机构标准设计及采用工业化预制结构的问题</w:t>
      </w:r>
    </w:p>
    <w:p>
      <w:r>
        <w:rPr>
          <w:rFonts w:ascii="宋体" w:hAnsi="宋体" w:eastAsia="宋体"/>
          <w:sz w:val="24"/>
        </w:rPr>
        <w:t>（苏）柯罗波夫著；王桂舲等译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关于各设计机构标准设计及采用工业化预制结构的问题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（苏）柯罗波夫著；王桂舲等译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本书出售、求购地址：https://www.jiaokey.com/book/detail/12887451.html</w:t>
      </w:r>
    </w:p>
    <w:p>
      <w:r>
        <w:t>更多相关图书推荐：https://www.jiaokey.com</w:t>
      </w:r>
    </w:p>
    <w:p>
      <w:r>
        <w:t>（苏）柯罗波夫著；王桂舲等译 其他作品：https://www.jiaokey.com/tag/（苏）柯罗波夫著；王桂舲等译.html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关键词搜索：https://www.jiaokey.com/tag/关于各设计机构标准设计及采用工业化预制结构的问题.html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