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书名：续碑传集  卷68至卷76  藩臣·客将</w:t>
      </w:r>
    </w:p>
    <w:p>
      <w:r>
        <w:t>作者：缪荃孙纂录；本社编辑部编</w:t>
      </w:r>
    </w:p>
    <w:p>
      <w:r>
        <w:t>出版社：文海出版社有限公司,民国69.09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续碑传集  卷68至卷76  藩臣·客将 评论地址：https://www.jiaokey.com/book/detail/12887745.html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