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1</w:t>
      </w:r>
    </w:p>
    <w:p>
      <w:r>
        <w:t>作者：（清）张佩纶撰；吴相湘主编</w:t>
      </w:r>
    </w:p>
    <w:p>
      <w:r>
        <w:t>出版社：台湾学生书局,民国55.04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涧于日记  1 评论地址：https://www.jiaokey.com/book/detail/12887836.html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