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书名：吴郡张大复先生明人列传稿  世祖学士忠献公致叙</w:t>
      </w:r>
    </w:p>
    <w:p>
      <w:r>
        <w:t>作者:（明）张大复，方惟一，（明）史仲彬，（清）史名编；刘兆祐主编</w:t>
      </w:r>
    </w:p>
    <w:p>
      <w:r>
        <w:t>出版社:台湾学生书局,民国76.03</w:t>
      </w:r>
    </w:p>
    <w:p>
      <w:r>
        <w:t>出版日期：</w:t>
      </w:r>
    </w:p>
    <w:p>
      <w:r>
        <w:t>总页数：531</w:t>
      </w:r>
    </w:p>
    <w:p>
      <w:r>
        <w:t>更多请访问教客网:www.jiaokey.com</w:t>
      </w:r>
    </w:p>
    <w:p>
      <w:r>
        <w:t>吴郡张大复先生明人列传稿  世祖学士忠献公致叙评论地址：https://www.jiaokey.com/book/detail/12888091.html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