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现代文化名人自传丛书  三松堂自序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现代文化名人自传丛书  三松堂自序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本书出售、求购地址：https://www.jiaokey.com/book/detail/12888126.html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关键词搜索：https://www.jiaokey.com/tag/现代文化名人自传丛书  三松堂自序.html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