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书名：别放弃，小豌豆</w:t>
      </w:r>
    </w:p>
    <w:p>
      <w:r>
        <w:t>作者：（韩）郑宪载著；陈珏译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别放弃，小豌豆 评论地址：https://www.jiaokey.com/book/detail/12888202.html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