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书名：电视剧视像叙事美学</w:t>
      </w:r>
    </w:p>
    <w:p>
      <w:r>
        <w:t>作者：宋永琴著</w:t>
      </w:r>
    </w:p>
    <w:p>
      <w:r>
        <w:t>出版社：北京:中国广播电视出版社,2011.08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电视剧视像叙事美学 评论地址：https://www.jiaokey.com/book/detail/12888373.html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