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新学习手册  说服策略  如何影响别人</w:t>
      </w:r>
    </w:p>
    <w:p>
      <w:r>
        <w:rPr>
          <w:rFonts w:ascii="宋体" w:hAnsi="宋体" w:eastAsia="宋体"/>
          <w:sz w:val="24"/>
        </w:rPr>
        <w:t>曾昭旭导读；WilliamL.Nothstine著；雷佩珍译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新学习手册  说服策略  如何影响别人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曾昭旭导读；WilliamL.Nothstine著；雷佩珍译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本书出售、求购地址：https://www.jiaokey.com/book/detail/12889403.html</w:t>
      </w:r>
    </w:p>
    <w:p>
      <w:r>
        <w:t>更多相关图书推荐：https://www.jiaokey.com</w:t>
      </w:r>
    </w:p>
    <w:p>
      <w:r>
        <w:t>曾昭旭导读；WilliamL.Nothstine著；雷佩珍译 其他作品：https://www.jiaokey.com/tag/曾昭旭导读；WilliamL.Nothstine著；雷佩珍译.html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关键词搜索：https://www.jiaokey.com/tag/新学习手册  说服策略  如何影响别人.html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