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狄公案之七  唐都血案</w:t>
      </w:r>
    </w:p>
    <w:p>
      <w:r>
        <w:rPr>
          <w:rFonts w:ascii="宋体" w:hAnsi="宋体" w:eastAsia="宋体"/>
          <w:sz w:val="24"/>
        </w:rPr>
        <w:t>（荷）罗伯特·梵·古利克原著；迂迁改编；王波，万萱绘画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狄公案之七  唐都血案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（荷）罗伯特·梵·古利克原著；迂迁改编；王波，万萱绘画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本书出售、求购地址：https://www.jiaokey.com/book/detail/12889643.html</w:t>
      </w:r>
    </w:p>
    <w:p>
      <w:r>
        <w:t>更多相关图书推荐：https://www.jiaokey.com</w:t>
      </w:r>
    </w:p>
    <w:p>
      <w:r>
        <w:t>（荷）罗伯特·梵·古利克原著；迂迁改编；王波，万萱绘画 其他作品：https://www.jiaokey.com/tag/（荷）罗伯特·梵·古利克原著；迂迁改编；王波，万萱绘画.html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关键词搜索：https://www.jiaokey.com/tag/狄公案之七  唐都血案.html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