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书名：欢妈与强仔  第3集</w:t>
      </w:r>
    </w:p>
    <w:p>
      <w:r>
        <w:t>作者：徐德志，聂金妹编绘</w:t>
      </w:r>
    </w:p>
    <w:p>
      <w:r>
        <w:t>出版社：广州:新世纪出版社,1988.03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欢妈与强仔  第3集 评论地址：https://www.jiaokey.com/book/detail/12889662.html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