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沧月鼎剑阁系列  曼珠沙华·彼岸花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沧月鼎剑阁系列  曼珠沙华·彼岸花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本书出售、求购地址：https://www.jiaokey.com/book/detail/12889814.html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关键词搜索：https://www.jiaokey.com/tag/沧月鼎剑阁系列  曼珠沙华·彼岸花.html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