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书名：客观文化、主观认同与民族意识  来自湖南维吾尔族的调查与分析</w:t>
      </w:r>
    </w:p>
    <w:p>
      <w:r>
        <w:t>作者：佟春霞著</w:t>
      </w:r>
    </w:p>
    <w:p>
      <w:r>
        <w:t>出版社：北京:中央民族大学出版社,2011.06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客观文化、主观认同与民族意识  来自湖南维吾尔族的调查与分析 评论地址：https://www.jiaokey.com/book/detail/12889886.html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