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书名：侗乡好事酒歌</w:t>
      </w:r>
    </w:p>
    <w:p>
      <w:r>
        <w:t>作者：吴展明，周昌武编</w:t>
      </w:r>
    </w:p>
    <w:p>
      <w:r>
        <w:t>出版社：北京:民族出版社,1994.08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侗乡好事酒歌 评论地址：https://www.jiaokey.com/book/detail/12890034.html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