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书名：走遍夜郎故土  中国箫笛之乡玉屏</w:t>
      </w:r>
    </w:p>
    <w:p>
      <w:r>
        <w:t>作者：贵州省写作学会编</w:t>
      </w:r>
    </w:p>
    <w:p>
      <w:r>
        <w:t>出版社：汕头:汕头大学出版社,2004.12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走遍夜郎故土  中国箫笛之乡玉屏 评论地址：https://www.jiaokey.com/book/detail/12890140.html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