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书名：纪念长征胜利七十周年  “沿着红军的足迹-穿行多彩贵州”新闻作品选</w:t>
      </w:r>
    </w:p>
    <w:p>
      <w:r>
        <w:t>作者：中共贵州省委宣传部编</w:t>
      </w:r>
    </w:p>
    <w:p>
      <w:r>
        <w:t>出版社：贵阳：贵州人民出版社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纪念长征胜利七十周年  “沿着红军的足迹-穿行多彩贵州”新闻作品选 评论地址：https://www.jiaokey.com/book/detail/12890189.html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