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啖影集注译</w:t>
      </w:r>
    </w:p>
    <w:p>
      <w:r>
        <w:rPr>
          <w:rFonts w:ascii="宋体" w:hAnsi="宋体" w:eastAsia="宋体"/>
          <w:sz w:val="24"/>
        </w:rPr>
        <w:t>（清）范兴荣著；王天海撰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啖影集注译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（清）范兴荣著；王天海撰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短篇小说(地点: 中国 年代: 清代) 古典小说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本书出售、求购地址：https://www.jiaokey.com/book/detail/12890210.html</w:t>
      </w:r>
    </w:p>
    <w:p>
      <w:r>
        <w:t>更多相关图书推荐：https://www.jiaokey.com</w:t>
      </w:r>
    </w:p>
    <w:p>
      <w:r>
        <w:t>（清）范兴荣著；王天海撰 其他作品：https://www.jiaokey.com/tag/（清）范兴荣著；王天海撰.html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关键词搜索：https://www.jiaokey.com/tag/古典小说(地点: 中国 年代: 清代) 短篇小说(地点: 中国 年代: 清代) 古典小说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