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书名：独特的社会经纬  贵州制度文化</w:t>
      </w:r>
    </w:p>
    <w:p>
      <w:r>
        <w:t>作者：黄才贵编著</w:t>
      </w:r>
    </w:p>
    <w:p>
      <w:r>
        <w:t>出版社：贵阳:贵州教育出版社,2000.06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独特的社会经纬  贵州制度文化 评论地址：https://www.jiaokey.com/book/detail/12890252.html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