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书名：大旱区记忆  2010  贵州省黔西南州抗旱救灾纪实</w:t>
      </w:r>
    </w:p>
    <w:p>
      <w:r>
        <w:t>作者：杨骏主编</w:t>
      </w:r>
    </w:p>
    <w:p>
      <w:r>
        <w:t>出版社：贵阳:贵州人民出版社,2010.10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大旱区记忆  2010  贵州省黔西南州抗旱救灾纪实 评论地址：https://www.jiaokey.com/book/detail/12890297.html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