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书名：苗族侗族文化概论</w:t>
      </w:r>
    </w:p>
    <w:p>
      <w:r>
        <w:t>作者：范生姣，麻勇恒编著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总页数：315</w:t>
      </w:r>
    </w:p>
    <w:p>
      <w:r>
        <w:t>更多请访问教客网: www.jiaokey.com</w:t>
      </w:r>
    </w:p>
    <w:p>
      <w:r>
        <w:t>苗族侗族文化概论 评论地址：https://www.jiaokey.com/book/detail/12890322.html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