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书名：三穗县民族志</w:t>
      </w:r>
    </w:p>
    <w:p>
      <w:r>
        <w:t>作者：万生华主编</w:t>
      </w:r>
    </w:p>
    <w:p>
      <w:r>
        <w:t>出版社：贵阳：贵州人民出版社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三穗县民族志 评论地址：https://www.jiaokey.com/book/detail/12890346.html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