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书名：郎德上寨的苗文化</w:t>
      </w:r>
    </w:p>
    <w:p>
      <w:r>
        <w:t>作者：吴正光著；吴正光，樊申炎，吴天庄摄影；龙菲英译</w:t>
      </w:r>
    </w:p>
    <w:p>
      <w:r>
        <w:t>出版社：贵阳:贵州人民出版社,2005.01</w:t>
      </w:r>
    </w:p>
    <w:p>
      <w:r>
        <w:t>出版日期：</w:t>
      </w:r>
    </w:p>
    <w:p>
      <w:r>
        <w:t>总页数：147</w:t>
      </w:r>
    </w:p>
    <w:p>
      <w:r>
        <w:t>更多请访问教客网: www.jiaokey.com</w:t>
      </w:r>
    </w:p>
    <w:p>
      <w:r>
        <w:t>郎德上寨的苗文化 评论地址：https://www.jiaokey.com/book/detail/12890358.html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