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书名：开拓进取  再创辉煌  贵州省公路学会2008年技术交流论文集</w:t>
      </w:r>
    </w:p>
    <w:p>
      <w:r>
        <w:t>作者：胡绍刚主编</w:t>
      </w:r>
    </w:p>
    <w:p>
      <w:r>
        <w:t>出版社：贵阳：贵州科技出版社</w:t>
      </w:r>
    </w:p>
    <w:p>
      <w:r>
        <w:t>出版日期：2008.07</w:t>
      </w:r>
    </w:p>
    <w:p>
      <w:r>
        <w:t>总页数：252</w:t>
      </w:r>
    </w:p>
    <w:p>
      <w:r>
        <w:t>更多请访问教客网: www.jiaokey.com</w:t>
      </w:r>
    </w:p>
    <w:p>
      <w:r>
        <w:t>开拓进取  再创辉煌  贵州省公路学会2008年技术交流论文集 评论地址：https://www.jiaokey.com/book/detail/12890388.html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