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柏箐喀斯特台原森林区科学考察集</w:t>
      </w:r>
    </w:p>
    <w:p>
      <w:r>
        <w:rPr>
          <w:rFonts w:ascii="宋体" w:hAnsi="宋体" w:eastAsia="宋体"/>
          <w:sz w:val="24"/>
        </w:rPr>
        <w:t>贵州省林业厅，蓝开蓝主编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柏箐喀斯特台原森林区科学考察集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贵州省林业厅，蓝开蓝主编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本书出售、求购地址：https://www.jiaokey.com/book/detail/12890409.html</w:t>
      </w:r>
    </w:p>
    <w:p>
      <w:r>
        <w:t>更多相关图书推荐：https://www.jiaokey.com</w:t>
      </w:r>
    </w:p>
    <w:p>
      <w:r>
        <w:t>贵州省林业厅，蓝开蓝主编 其他作品：https://www.jiaokey.com/tag/贵州省林业厅，蓝开蓝主编.html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关键词搜索：https://www.jiaokey.com/tag/柏箐喀斯特台原森林区科学考察集.html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