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书名：营销底牌  营销企划案例解析</w:t>
      </w:r>
    </w:p>
    <w:p>
      <w:r>
        <w:t>作者：陈亮著</w:t>
      </w:r>
    </w:p>
    <w:p>
      <w:r>
        <w:t>出版社：北京：中国经济出版社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营销底牌  营销企划案例解析 评论地址：https://www.jiaokey.com/book/detail/12890540.html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