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书名：“八角鼓曲种系统”音乐研究</w:t>
      </w:r>
    </w:p>
    <w:p>
      <w:r>
        <w:t>作者：王宇琪著</w:t>
      </w:r>
    </w:p>
    <w:p>
      <w:r>
        <w:t>出版社：北京：人民音乐出版社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“八角鼓曲种系统”音乐研究 评论地址：https://www.jiaokey.com/book/detail/12890551.html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