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书名：用一根线条去漫步  创意线描画教程</w:t>
      </w:r>
    </w:p>
    <w:p>
      <w:r>
        <w:t>作者：覃道义，郝振刚著</w:t>
      </w:r>
    </w:p>
    <w:p>
      <w:r>
        <w:t>出版社：杭州：中国美术学院出版社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用一根线条去漫步  创意线描画教程 评论地址：https://www.jiaokey.com/book/detail/12890566.html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