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书名：音乐之光  走进三十位古典音乐大师的世界</w:t>
      </w:r>
    </w:p>
    <w:p>
      <w:r>
        <w:t>作者：施慧著</w:t>
      </w:r>
    </w:p>
    <w:p>
      <w:r>
        <w:t>出版社：云南出版集团公司；云南人民出版社</w:t>
      </w:r>
    </w:p>
    <w:p>
      <w:r>
        <w:t>出版日期：2010.12</w:t>
      </w:r>
    </w:p>
    <w:p>
      <w:r>
        <w:t>总页数：325</w:t>
      </w:r>
    </w:p>
    <w:p>
      <w:r>
        <w:t>更多请访问教客网: www.jiaokey.com</w:t>
      </w:r>
    </w:p>
    <w:p>
      <w:r>
        <w:t>音乐之光  走进三十位古典音乐大师的世界 评论地址：https://www.jiaokey.com/book/detail/12890658.html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