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书名：速成教程与应试精要  2003年全国成人高考统考科目速成教程与应试精要系列  高中起点升专、本科  语文</w:t>
      </w:r>
    </w:p>
    <w:p>
      <w:r>
        <w:t>作者：全国成人高考统一考试应试辅导编写组编</w:t>
      </w:r>
    </w:p>
    <w:p>
      <w:r>
        <w:t>出版社：广州：中山大学出版社</w:t>
      </w:r>
    </w:p>
    <w:p>
      <w:r>
        <w:t>出版日期：2003.01</w:t>
      </w:r>
    </w:p>
    <w:p>
      <w:r>
        <w:t>总页数：280</w:t>
      </w:r>
    </w:p>
    <w:p>
      <w:r>
        <w:t>更多请访问教客网: www.jiaokey.com</w:t>
      </w:r>
    </w:p>
    <w:p>
      <w:r>
        <w:t>速成教程与应试精要  2003年全国成人高考统考科目速成教程与应试精要系列  高中起点升专、本科  语文 评论地址：https://www.jiaokey.com/book/detail/12890698.html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