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书名：医学综合考试教程：含“考纲”考试内容、强化练习题和全真模拟试卷及解析</w:t>
      </w:r>
    </w:p>
    <w:p>
      <w:r>
        <w:t>作者：组编；东方</w:t>
      </w:r>
    </w:p>
    <w:p>
      <w:r>
        <w:t>出版社：北京：朝华出版社</w:t>
      </w:r>
    </w:p>
    <w:p>
      <w:r>
        <w:t>出版日期：2004.03</w:t>
      </w:r>
    </w:p>
    <w:p>
      <w:r>
        <w:t>总页数：340</w:t>
      </w:r>
    </w:p>
    <w:p>
      <w:r>
        <w:t>更多请访问教客网: www.jiaokey.com</w:t>
      </w:r>
    </w:p>
    <w:p>
      <w:r>
        <w:t>医学综合考试教程：含“考纲”考试内容、强化练习题和全真模拟试卷及解析 评论地址：https://www.jiaokey.com/book/detail/12890699.html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