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高中数学教材全解全析  必修2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高中数学教材全解全析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本书出售、求购地址：https://www.jiaokey.com/book/detail/12890779.html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关键词搜索：https://www.jiaokey.com/tag/高中数学教材全解全析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