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书名：毒巧克力命案</w:t>
      </w:r>
    </w:p>
    <w:p>
      <w:r>
        <w:t>作者：（英）安东尼·伯克莱著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毒巧克力命案 评论地址：https://www.jiaokey.com/book/detail/12891310.html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