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书名：益智动物故事  手画美绘本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益智动物故事  手画美绘本 评论地址：https://www.jiaokey.com/book/detail/12891334.html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