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书名：阿彬叔叔教你随手画动物  1  阿彬叔叔  台湾国语日报漫画老师</w:t>
      </w:r>
    </w:p>
    <w:p>
      <w:r>
        <w:t>作者：阿彬著</w:t>
      </w:r>
    </w:p>
    <w:p>
      <w:r>
        <w:t>出版社：南京：凤凰出版社</w:t>
      </w:r>
    </w:p>
    <w:p>
      <w:r>
        <w:t>出版日期：2010.08</w:t>
      </w:r>
    </w:p>
    <w:p>
      <w:r>
        <w:t>总页数：95</w:t>
      </w:r>
    </w:p>
    <w:p>
      <w:r>
        <w:t>更多请访问教客网: www.jiaokey.com</w:t>
      </w:r>
    </w:p>
    <w:p>
      <w:r>
        <w:t>阿彬叔叔教你随手画动物  1  阿彬叔叔  台湾国语日报漫画老师 评论地址：https://www.jiaokey.com/book/detail/12891344.html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