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书名：米卡艾拉不会玩  适读年龄5岁以上</w:t>
      </w:r>
    </w:p>
    <w:p>
      <w:r>
        <w:t>作者：（西）奥莱索拉著</w:t>
      </w:r>
    </w:p>
    <w:p>
      <w:r>
        <w:t>出版社：天津:新蕾出版社,2011.02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米卡艾拉不会玩  适读年龄5岁以上 评论地址：https://www.jiaokey.com/book/detail/12891377.html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