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5  历史不死  1941-1945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5  历史不死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本书出售、求购地址：https://www.jiaokey.com/book/detail/12891496.html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关键词搜索：https://www.jiaokey.com/tag/一寸河山一寸血  5  历史不死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