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4  万里烽烟  1938-1941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4  万里烽烟  1938-1941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本书出售、求购地址：https://www.jiaokey.com/book/detail/12891497.html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武汉:武汉出版社,2011.12 出版图书：https://www.jiaokey.com/tag/武汉:武汉出版社,2011.12.html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