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华语师资认证系列  汉语语言学  自我评量</w:t>
      </w:r>
    </w:p>
    <w:p>
      <w:r>
        <w:rPr>
          <w:rFonts w:ascii="宋体" w:hAnsi="宋体" w:eastAsia="宋体"/>
          <w:sz w:val="24"/>
        </w:rPr>
        <w:t>游适宏著；李文渊协助整理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华语师资认证系列  汉语语言学  自我评量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游适宏著；李文渊协助整理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本书出售、求购地址：https://www.jiaokey.com/book/detail/12891764.html</w:t>
      </w:r>
    </w:p>
    <w:p>
      <w:r>
        <w:t>更多相关图书推荐：https://www.jiaokey.com</w:t>
      </w:r>
    </w:p>
    <w:p>
      <w:r>
        <w:t>游适宏著；李文渊协助整理 其他作品：https://www.jiaokey.com/tag/游适宏著；李文渊协助整理.html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关键词搜索：https://www.jiaokey.com/tag/华语师资认证系列  汉语语言学  自我评量.html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