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书名：诺贝尔奖的幽灵  下</w:t>
      </w:r>
    </w:p>
    <w:p>
      <w:r>
        <w:t>作者：朱景冬著</w:t>
      </w:r>
    </w:p>
    <w:p>
      <w:r>
        <w:t>出版社：北京：中央编译出版社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诺贝尔奖的幽灵  下 评论地址：https://www.jiaokey.com/book/detail/12892026.html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