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书名：湖南省教育科学规划与管理研究优秀论文集  第1辑</w:t>
      </w:r>
    </w:p>
    <w:p>
      <w:r>
        <w:t>作者：湖南省教育科学规划领导小组办公室，湖南省教育科学规划与管理研究专业委员会编</w:t>
      </w:r>
    </w:p>
    <w:p>
      <w:r>
        <w:t>出版社：湖南教育电子出版社</w:t>
      </w:r>
    </w:p>
    <w:p>
      <w:r>
        <w:t>出版日期：2008.09</w:t>
      </w:r>
    </w:p>
    <w:p>
      <w:r>
        <w:t>总页数：534</w:t>
      </w:r>
    </w:p>
    <w:p>
      <w:r>
        <w:t>更多请访问教客网: www.jiaokey.com</w:t>
      </w:r>
    </w:p>
    <w:p>
      <w:r>
        <w:t>湖南省教育科学规划与管理研究优秀论文集  第1辑 评论地址：https://www.jiaokey.com/book/detail/12892043.html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