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书名：力缚狂魔  “湘西麻阳帮”广州覆灭记</w:t>
      </w:r>
    </w:p>
    <w:p>
      <w:r>
        <w:t>作者：万里平，蒋才虎著</w:t>
      </w:r>
    </w:p>
    <w:p>
      <w:r>
        <w:t>出版社：广州:岭南美术出版社,1997.10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力缚狂魔  “湘西麻阳帮”广州覆灭记 评论地址：https://www.jiaokey.com/book/detail/12892123.html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