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商业部门重大火灾案例汇集</w:t>
      </w:r>
    </w:p>
    <w:p>
      <w:r>
        <w:rPr>
          <w:rFonts w:ascii="宋体" w:hAnsi="宋体" w:eastAsia="宋体"/>
          <w:sz w:val="24"/>
        </w:rPr>
        <w:t>商业部安全办公室编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商业部门重大火灾案例汇集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商业部安全办公室编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本书出售、求购地址：https://www.jiaokey.com/book/detail/12892134.html</w:t>
      </w:r>
    </w:p>
    <w:p>
      <w:r>
        <w:t>更多相关图书推荐：https://www.jiaokey.com</w:t>
      </w:r>
    </w:p>
    <w:p>
      <w:r>
        <w:t>商业部安全办公室编 其他作品：https://www.jiaokey.com/tag/商业部安全办公室编.html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关键词搜索：https://www.jiaokey.com/tag/商业部门重大火灾案例汇集.html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