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缪斯的竖琴  修订版</w:t>
      </w:r>
    </w:p>
    <w:p>
      <w:r>
        <w:rPr>
          <w:rFonts w:ascii="宋体" w:hAnsi="宋体" w:eastAsia="宋体"/>
          <w:sz w:val="24"/>
        </w:rPr>
        <w:t>崔宝衡主编；马凌，高涤非编著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缪斯的竖琴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崔宝衡主编；马凌，高涤非编著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文学评论-世界-文集-文学评论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本书出售、求购地址：https://www.jiaokey.com/book/detail/12892137.html</w:t>
      </w:r>
    </w:p>
    <w:p>
      <w:r>
        <w:t>更多相关图书推荐：https://www.jiaokey.com</w:t>
      </w:r>
    </w:p>
    <w:p>
      <w:r>
        <w:t>崔宝衡主编；马凌，高涤非编著 其他作品：https://www.jiaokey.com/tag/崔宝衡主编；马凌，高涤非编著.html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关键词搜索：https://www.jiaokey.com/tag/文学评论-世界-文集-文学评论.html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