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林肯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本书出售、求购地址：https://www.jiaokey.com/book/detail/12892183.html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关键词搜索：https://www.jiaokey.com/tag/世界名人传记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