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恐龙绝灭之谜</w:t>
      </w:r>
    </w:p>
    <w:p>
      <w:r>
        <w:rPr>
          <w:rFonts w:ascii="宋体" w:hAnsi="宋体" w:eastAsia="宋体"/>
          <w:sz w:val="24"/>
        </w:rPr>
        <w:t>阿拉皮，勒扶劳克原著；中泽宣也，荻原辉彦日译；宋玉琰译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恐龙绝灭之谜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阿拉皮，勒扶劳克原著；中泽宣也，荻原辉彦日译；宋玉琰译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本书出售、求购地址：https://www.jiaokey.com/book/detail/12892187.html</w:t>
      </w:r>
    </w:p>
    <w:p>
      <w:r>
        <w:t>更多相关图书推荐：https://www.jiaokey.com</w:t>
      </w:r>
    </w:p>
    <w:p>
      <w:r>
        <w:t>阿拉皮，勒扶劳克原著；中泽宣也，荻原辉彦日译；宋玉琰译 其他作品：https://www.jiaokey.com/tag/阿拉皮，勒扶劳克原著；中泽宣也，荻原辉彦日译；宋玉琰译.html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关键词搜索：https://www.jiaokey.com/tag/恐龙绝灭之谜.html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