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书名：军妓</w:t>
      </w:r>
    </w:p>
    <w:p>
      <w:r>
        <w:t>作者：（日）千田夏光著；林怀秋，夏文秀译</w:t>
      </w:r>
    </w:p>
    <w:p>
      <w:r>
        <w:t>出版社：长沙:湖南出版社,1993.03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军妓 评论地址：https://www.jiaokey.com/book/detail/12892370.html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