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书名：简明英文病历书写手册  最新版</w:t>
      </w:r>
    </w:p>
    <w:p>
      <w:r>
        <w:t>作者：郭航远，马长生，霍勇等主编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总页数：431</w:t>
      </w:r>
    </w:p>
    <w:p>
      <w:r>
        <w:t>更多请访问教客网: www.jiaokey.com</w:t>
      </w:r>
    </w:p>
    <w:p>
      <w:r>
        <w:t>简明英文病历书写手册  最新版 评论地址：https://www.jiaokey.com/book/detail/12892577.html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