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吴禄贞集</w:t>
      </w:r>
    </w:p>
    <w:p>
      <w:r>
        <w:t>作者：皮明庥，虞和平，吴厚智编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辛亥革命百年纪念文库  吴禄贞集 评论地址：https://www.jiaokey.com/book/detail/12892579.html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