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书名：研究与成长  学前班教育活动指导  上学期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研究与成长  学前班教育活动指导  上学期 评论地址：https://www.jiaokey.com/book/detail/12892778.html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